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211" w:rsidRPr="00310479" w:rsidRDefault="00000000" w:rsidP="00C61211">
      <w:pPr>
        <w:pStyle w:val="Titolo1"/>
        <w:spacing w:before="0" w:line="240" w:lineRule="auto"/>
        <w:jc w:val="center"/>
        <w:rPr>
          <w:rFonts w:ascii="Calibri" w:hAnsi="Calibri" w:cs="Calibri"/>
          <w:color w:val="000000" w:themeColor="text1"/>
          <w:sz w:val="36"/>
          <w:szCs w:val="36"/>
          <w:lang w:val="it-IT"/>
        </w:rPr>
      </w:pPr>
      <w:r w:rsidRPr="00310479">
        <w:rPr>
          <w:rFonts w:ascii="Calibri" w:hAnsi="Calibri" w:cs="Calibri"/>
          <w:color w:val="000000" w:themeColor="text1"/>
          <w:sz w:val="36"/>
          <w:szCs w:val="36"/>
          <w:lang w:val="it-IT"/>
        </w:rPr>
        <w:t>DESIGNAZIONE DEL PERSONALE INCARICATO</w:t>
      </w:r>
    </w:p>
    <w:p w:rsidR="00C61211" w:rsidRPr="00310479" w:rsidRDefault="00000000" w:rsidP="00C61211">
      <w:pPr>
        <w:pStyle w:val="Titolo1"/>
        <w:spacing w:before="0" w:line="240" w:lineRule="auto"/>
        <w:jc w:val="center"/>
        <w:rPr>
          <w:rFonts w:ascii="Calibri" w:hAnsi="Calibri" w:cs="Calibri"/>
          <w:color w:val="000000" w:themeColor="text1"/>
          <w:sz w:val="36"/>
          <w:szCs w:val="36"/>
          <w:lang w:val="it-IT"/>
        </w:rPr>
      </w:pPr>
      <w:r w:rsidRPr="00310479">
        <w:rPr>
          <w:rFonts w:ascii="Calibri" w:hAnsi="Calibri" w:cs="Calibri"/>
          <w:color w:val="000000" w:themeColor="text1"/>
          <w:sz w:val="36"/>
          <w:szCs w:val="36"/>
          <w:lang w:val="it-IT"/>
        </w:rPr>
        <w:t>ALLA SOMMINISTRAZIONE DEL FARMACO</w:t>
      </w:r>
    </w:p>
    <w:p w:rsidR="00436184" w:rsidRDefault="00436184" w:rsidP="00436184">
      <w:pPr>
        <w:rPr>
          <w:lang w:val="it-IT"/>
        </w:rPr>
      </w:pPr>
    </w:p>
    <w:p w:rsidR="00E92F33" w:rsidRDefault="003C42D8" w:rsidP="00436184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Il</w:t>
      </w:r>
      <w:r w:rsidRPr="00C61211">
        <w:rPr>
          <w:rFonts w:ascii="Calibri" w:hAnsi="Calibri" w:cs="Calibri"/>
          <w:sz w:val="24"/>
          <w:szCs w:val="24"/>
          <w:lang w:val="it-IT"/>
        </w:rPr>
        <w:t xml:space="preserve"> Dirigente Scolastico,</w:t>
      </w:r>
      <w:r w:rsidRPr="00C61211">
        <w:rPr>
          <w:rFonts w:ascii="Calibri" w:hAnsi="Calibri" w:cs="Calibri"/>
          <w:sz w:val="24"/>
          <w:szCs w:val="24"/>
          <w:lang w:val="it-IT"/>
        </w:rPr>
        <w:br/>
        <w:t xml:space="preserve">- </w:t>
      </w:r>
      <w:r w:rsidR="00AE2AE9">
        <w:rPr>
          <w:rFonts w:ascii="Calibri" w:hAnsi="Calibri" w:cs="Calibri"/>
          <w:sz w:val="24"/>
          <w:szCs w:val="24"/>
          <w:lang w:val="it-IT"/>
        </w:rPr>
        <w:t xml:space="preserve">vista </w:t>
      </w:r>
      <w:r w:rsidRPr="00C61211">
        <w:rPr>
          <w:rFonts w:ascii="Calibri" w:hAnsi="Calibri" w:cs="Calibri"/>
          <w:sz w:val="24"/>
          <w:szCs w:val="24"/>
          <w:lang w:val="it-IT"/>
        </w:rPr>
        <w:t>la prescrizione medica allegata</w:t>
      </w:r>
      <w:r w:rsidR="00E92F33">
        <w:rPr>
          <w:rFonts w:ascii="Calibri" w:hAnsi="Calibri" w:cs="Calibri"/>
          <w:sz w:val="24"/>
          <w:szCs w:val="24"/>
          <w:lang w:val="it-IT"/>
        </w:rPr>
        <w:t xml:space="preserve"> pervenuta in data </w:t>
      </w:r>
      <w:r w:rsidR="0058568C">
        <w:rPr>
          <w:rFonts w:ascii="Calibri" w:hAnsi="Calibri" w:cs="Calibri"/>
          <w:sz w:val="20"/>
          <w:szCs w:val="20"/>
          <w:lang w:val="it-IT"/>
        </w:rPr>
        <w:t>____________</w:t>
      </w:r>
      <w:r w:rsidRPr="00E92F33">
        <w:rPr>
          <w:rFonts w:ascii="Calibri" w:hAnsi="Calibri" w:cs="Calibri"/>
          <w:sz w:val="20"/>
          <w:szCs w:val="20"/>
          <w:lang w:val="it-IT"/>
        </w:rPr>
        <w:t>;</w:t>
      </w:r>
      <w:r w:rsidRPr="00C61211">
        <w:rPr>
          <w:rFonts w:ascii="Calibri" w:hAnsi="Calibri" w:cs="Calibri"/>
          <w:sz w:val="24"/>
          <w:szCs w:val="24"/>
          <w:lang w:val="it-IT"/>
        </w:rPr>
        <w:br/>
        <w:t>- visto il consenso scritto dei genitori o tutori dell’alunno/a;</w:t>
      </w:r>
      <w:r w:rsidRPr="00C61211">
        <w:rPr>
          <w:rFonts w:ascii="Calibri" w:hAnsi="Calibri" w:cs="Calibri"/>
          <w:sz w:val="24"/>
          <w:szCs w:val="24"/>
          <w:lang w:val="it-IT"/>
        </w:rPr>
        <w:br/>
        <w:t>- verificata la disponibilità del personale scolastico a collaborare;</w:t>
      </w:r>
    </w:p>
    <w:p w:rsidR="00C61211" w:rsidRDefault="003C42D8" w:rsidP="00436184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C61211">
        <w:rPr>
          <w:rFonts w:ascii="Calibri" w:hAnsi="Calibri" w:cs="Calibri"/>
          <w:sz w:val="24"/>
          <w:szCs w:val="24"/>
          <w:lang w:val="it-IT"/>
        </w:rPr>
        <w:br/>
      </w:r>
      <w:r w:rsidR="00C61211">
        <w:rPr>
          <w:rFonts w:ascii="Calibri" w:hAnsi="Calibri" w:cs="Calibri"/>
          <w:b/>
          <w:bCs/>
          <w:sz w:val="24"/>
          <w:szCs w:val="24"/>
          <w:lang w:val="it-IT"/>
        </w:rPr>
        <w:t>DESIGNA come incaricat</w:t>
      </w:r>
      <w:r w:rsidR="00310479">
        <w:rPr>
          <w:rFonts w:ascii="Calibri" w:hAnsi="Calibri" w:cs="Calibri"/>
          <w:b/>
          <w:bCs/>
          <w:sz w:val="24"/>
          <w:szCs w:val="24"/>
          <w:lang w:val="it-IT"/>
        </w:rPr>
        <w:t>a</w:t>
      </w:r>
      <w:r w:rsidR="00C61211">
        <w:rPr>
          <w:rFonts w:ascii="Calibri" w:hAnsi="Calibri" w:cs="Calibri"/>
          <w:b/>
          <w:bCs/>
          <w:sz w:val="24"/>
          <w:szCs w:val="24"/>
          <w:lang w:val="it-IT"/>
        </w:rPr>
        <w:t xml:space="preserve"> alla somministrazione del farmaco</w:t>
      </w:r>
      <w:r w:rsidR="00310479">
        <w:rPr>
          <w:rFonts w:ascii="Calibri" w:hAnsi="Calibri" w:cs="Calibri"/>
          <w:b/>
          <w:bCs/>
          <w:sz w:val="24"/>
          <w:szCs w:val="24"/>
          <w:lang w:val="it-IT"/>
        </w:rPr>
        <w:t>:</w:t>
      </w:r>
    </w:p>
    <w:p w:rsidR="00E92F33" w:rsidRDefault="00000000" w:rsidP="00436184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C61211">
        <w:rPr>
          <w:rFonts w:ascii="Calibri" w:hAnsi="Calibri" w:cs="Calibri"/>
          <w:sz w:val="24"/>
          <w:szCs w:val="24"/>
          <w:lang w:val="it-IT"/>
        </w:rPr>
        <w:t xml:space="preserve">- Nome e cognome: </w:t>
      </w:r>
      <w:r w:rsidR="0058568C">
        <w:rPr>
          <w:rFonts w:ascii="Calibri" w:hAnsi="Calibri" w:cs="Calibri"/>
          <w:sz w:val="24"/>
          <w:szCs w:val="24"/>
          <w:lang w:val="it-IT"/>
        </w:rPr>
        <w:t>____________________</w:t>
      </w:r>
      <w:r w:rsidR="003C42D8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C61211">
        <w:rPr>
          <w:rFonts w:ascii="Calibri" w:hAnsi="Calibri" w:cs="Calibri"/>
          <w:sz w:val="24"/>
          <w:szCs w:val="24"/>
          <w:lang w:val="it-IT"/>
        </w:rPr>
        <w:br/>
        <w:t xml:space="preserve">  Ruolo: </w:t>
      </w:r>
      <w:r w:rsidRPr="00C61211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61211">
        <w:rPr>
          <w:rFonts w:ascii="Calibri" w:hAnsi="Calibri" w:cs="Calibri"/>
          <w:sz w:val="24"/>
          <w:szCs w:val="24"/>
          <w:lang w:val="it-IT"/>
        </w:rPr>
        <w:t xml:space="preserve"> Docente </w:t>
      </w:r>
      <w:r w:rsidR="0058568C" w:rsidRPr="00C61211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Pr="00C61211">
        <w:rPr>
          <w:rFonts w:ascii="Calibri" w:hAnsi="Calibri" w:cs="Calibri"/>
          <w:sz w:val="24"/>
          <w:szCs w:val="24"/>
          <w:lang w:val="it-IT"/>
        </w:rPr>
        <w:t xml:space="preserve"> ATA</w:t>
      </w:r>
      <w:r w:rsidRPr="00C61211">
        <w:rPr>
          <w:rFonts w:ascii="Calibri" w:hAnsi="Calibri" w:cs="Calibri"/>
          <w:sz w:val="24"/>
          <w:szCs w:val="24"/>
          <w:lang w:val="it-IT"/>
        </w:rPr>
        <w:br/>
      </w:r>
      <w:r w:rsidR="0058568C">
        <w:rPr>
          <w:rFonts w:ascii="Calibri" w:hAnsi="Calibri" w:cs="Calibri"/>
          <w:sz w:val="24"/>
          <w:szCs w:val="24"/>
          <w:lang w:val="it-IT"/>
        </w:rPr>
        <w:t>Il/la docente il/la collaboratore/</w:t>
      </w:r>
      <w:proofErr w:type="spellStart"/>
      <w:r w:rsidR="0058568C">
        <w:rPr>
          <w:rFonts w:ascii="Calibri" w:hAnsi="Calibri" w:cs="Calibri"/>
          <w:sz w:val="24"/>
          <w:szCs w:val="24"/>
          <w:lang w:val="it-IT"/>
        </w:rPr>
        <w:t>trice</w:t>
      </w:r>
      <w:proofErr w:type="spellEnd"/>
      <w:r w:rsidR="0058568C">
        <w:rPr>
          <w:rFonts w:ascii="Calibri" w:hAnsi="Calibri" w:cs="Calibri"/>
          <w:sz w:val="24"/>
          <w:szCs w:val="24"/>
          <w:lang w:val="it-IT"/>
        </w:rPr>
        <w:t>_____________________</w:t>
      </w:r>
      <w:r w:rsidR="00E92F33" w:rsidRPr="00E92F33">
        <w:rPr>
          <w:rFonts w:ascii="Calibri" w:hAnsi="Calibri" w:cs="Calibri"/>
          <w:sz w:val="24"/>
          <w:szCs w:val="24"/>
          <w:lang w:val="it-IT"/>
        </w:rPr>
        <w:t xml:space="preserve"> designat</w:t>
      </w:r>
      <w:r w:rsidR="0058568C">
        <w:rPr>
          <w:rFonts w:ascii="Calibri" w:hAnsi="Calibri" w:cs="Calibri"/>
          <w:sz w:val="24"/>
          <w:szCs w:val="24"/>
          <w:lang w:val="it-IT"/>
        </w:rPr>
        <w:t>o/</w:t>
      </w:r>
      <w:r w:rsidR="00E92F33" w:rsidRPr="00E92F33">
        <w:rPr>
          <w:rFonts w:ascii="Calibri" w:hAnsi="Calibri" w:cs="Calibri"/>
          <w:sz w:val="24"/>
          <w:szCs w:val="24"/>
          <w:lang w:val="it-IT"/>
        </w:rPr>
        <w:t>a ha seguito il corso di primo soccorso ai sensi del D. L. 626/94.</w:t>
      </w:r>
    </w:p>
    <w:p w:rsidR="00436184" w:rsidRDefault="00436184" w:rsidP="00436184">
      <w:pPr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310479" w:rsidRPr="0091795E" w:rsidRDefault="00000000" w:rsidP="00436184">
      <w:pPr>
        <w:rPr>
          <w:rFonts w:ascii="Calibri" w:hAnsi="Calibri" w:cs="Calibri"/>
          <w:sz w:val="24"/>
          <w:szCs w:val="24"/>
          <w:lang w:val="it-IT"/>
        </w:rPr>
      </w:pPr>
      <w:r w:rsidRPr="003C42D8">
        <w:rPr>
          <w:rFonts w:ascii="Calibri" w:hAnsi="Calibri" w:cs="Calibri"/>
          <w:b/>
          <w:bCs/>
          <w:sz w:val="24"/>
          <w:szCs w:val="24"/>
          <w:lang w:val="it-IT"/>
        </w:rPr>
        <w:t>Firma per accettazione dell’incarico: ___________________________</w:t>
      </w:r>
      <w:r w:rsidR="003C42D8">
        <w:rPr>
          <w:rFonts w:ascii="Calibri" w:hAnsi="Calibri" w:cs="Calibri"/>
          <w:sz w:val="24"/>
          <w:szCs w:val="24"/>
          <w:lang w:val="it-IT"/>
        </w:rPr>
        <w:t>_____</w:t>
      </w:r>
      <w:r w:rsidRPr="00C61211">
        <w:rPr>
          <w:rFonts w:ascii="Calibri" w:hAnsi="Calibri" w:cs="Calibri"/>
          <w:sz w:val="24"/>
          <w:szCs w:val="24"/>
          <w:lang w:val="it-IT"/>
        </w:rPr>
        <w:br/>
      </w:r>
    </w:p>
    <w:p w:rsidR="00310479" w:rsidRDefault="00310479" w:rsidP="00310479">
      <w:pPr>
        <w:jc w:val="right"/>
        <w:rPr>
          <w:rFonts w:ascii="Calibri" w:hAnsi="Calibri" w:cs="Calibri"/>
          <w:sz w:val="24"/>
          <w:szCs w:val="24"/>
          <w:lang w:val="it-IT"/>
        </w:rPr>
      </w:pPr>
    </w:p>
    <w:p w:rsidR="0091795E" w:rsidRDefault="0091795E" w:rsidP="00310479">
      <w:pPr>
        <w:jc w:val="right"/>
        <w:rPr>
          <w:rFonts w:ascii="Calibri" w:hAnsi="Calibri" w:cs="Calibri"/>
          <w:sz w:val="24"/>
          <w:szCs w:val="24"/>
          <w:lang w:val="it-IT"/>
        </w:rPr>
      </w:pPr>
    </w:p>
    <w:p w:rsidR="00310479" w:rsidRDefault="00310479" w:rsidP="00310479">
      <w:pPr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Data: </w:t>
      </w:r>
      <w:r w:rsidR="000524A1">
        <w:rPr>
          <w:rFonts w:ascii="Calibri" w:hAnsi="Calibri" w:cs="Calibri"/>
          <w:sz w:val="24"/>
          <w:szCs w:val="24"/>
          <w:lang w:val="it-IT"/>
        </w:rPr>
        <w:t>___________</w:t>
      </w:r>
      <w:r>
        <w:rPr>
          <w:rFonts w:ascii="Calibri" w:hAnsi="Calibri" w:cs="Calibri"/>
          <w:sz w:val="24"/>
          <w:szCs w:val="24"/>
          <w:lang w:val="it-IT"/>
        </w:rPr>
        <w:t xml:space="preserve">                                                  </w:t>
      </w:r>
      <w:r w:rsidR="0091795E">
        <w:rPr>
          <w:rFonts w:ascii="Calibri" w:hAnsi="Calibri" w:cs="Calibri"/>
          <w:sz w:val="24"/>
          <w:szCs w:val="24"/>
          <w:lang w:val="it-IT"/>
        </w:rPr>
        <w:tab/>
      </w:r>
      <w:r>
        <w:rPr>
          <w:rFonts w:ascii="Calibri" w:hAnsi="Calibri" w:cs="Calibri"/>
          <w:sz w:val="24"/>
          <w:szCs w:val="24"/>
          <w:lang w:val="it-IT"/>
        </w:rPr>
        <w:t xml:space="preserve"> Firma del Dirigente Scolastico</w:t>
      </w:r>
    </w:p>
    <w:p w:rsidR="00310479" w:rsidRDefault="00310479" w:rsidP="0091795E">
      <w:pPr>
        <w:ind w:right="720"/>
        <w:jc w:val="right"/>
        <w:rPr>
          <w:rFonts w:ascii="Calibri" w:hAnsi="Calibri" w:cs="Calibri"/>
          <w:sz w:val="24"/>
          <w:szCs w:val="24"/>
          <w:lang w:val="it-IT"/>
        </w:rPr>
      </w:pPr>
      <w:r w:rsidRPr="00C61211">
        <w:rPr>
          <w:rFonts w:ascii="Calibri" w:hAnsi="Calibri" w:cs="Calibri"/>
          <w:sz w:val="24"/>
          <w:szCs w:val="24"/>
          <w:lang w:val="it-IT"/>
        </w:rPr>
        <w:t>_______________________</w:t>
      </w:r>
    </w:p>
    <w:p w:rsidR="00DE09E8" w:rsidRPr="00C61211" w:rsidRDefault="00DE09E8" w:rsidP="00310479">
      <w:pPr>
        <w:ind w:right="8880"/>
        <w:jc w:val="right"/>
        <w:rPr>
          <w:rFonts w:ascii="Calibri" w:hAnsi="Calibri" w:cs="Calibri"/>
          <w:sz w:val="24"/>
          <w:szCs w:val="24"/>
          <w:lang w:val="it-IT"/>
        </w:rPr>
      </w:pPr>
    </w:p>
    <w:sectPr w:rsidR="00DE09E8" w:rsidRPr="00C6121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E38" w:rsidRDefault="001D4E38" w:rsidP="00C61211">
      <w:pPr>
        <w:spacing w:after="0" w:line="240" w:lineRule="auto"/>
      </w:pPr>
      <w:r>
        <w:separator/>
      </w:r>
    </w:p>
  </w:endnote>
  <w:endnote w:type="continuationSeparator" w:id="0">
    <w:p w:rsidR="001D4E38" w:rsidRDefault="001D4E38" w:rsidP="00C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E38" w:rsidRDefault="001D4E38" w:rsidP="00C61211">
      <w:pPr>
        <w:spacing w:after="0" w:line="240" w:lineRule="auto"/>
      </w:pPr>
      <w:r>
        <w:separator/>
      </w:r>
    </w:p>
  </w:footnote>
  <w:footnote w:type="continuationSeparator" w:id="0">
    <w:p w:rsidR="001D4E38" w:rsidRDefault="001D4E38" w:rsidP="00C6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8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6"/>
      <w:gridCol w:w="7335"/>
      <w:gridCol w:w="1559"/>
    </w:tblGrid>
    <w:tr w:rsidR="00C61211" w:rsidRPr="003C78F5" w:rsidTr="00C61211">
      <w:trPr>
        <w:trHeight w:val="1323"/>
      </w:trPr>
      <w:tc>
        <w:tcPr>
          <w:tcW w:w="1596" w:type="dxa"/>
          <w:tcMar>
            <w:top w:w="0" w:type="dxa"/>
            <w:left w:w="70" w:type="dxa"/>
            <w:bottom w:w="0" w:type="dxa"/>
            <w:right w:w="70" w:type="dxa"/>
          </w:tcMar>
        </w:tcPr>
        <w:p w:rsidR="00C61211" w:rsidRPr="003C78F5" w:rsidRDefault="003C42D8" w:rsidP="00921498">
          <w:pPr>
            <w:pStyle w:val="Standard"/>
            <w:snapToGrid w:val="0"/>
            <w:spacing w:line="276" w:lineRule="auto"/>
            <w:jc w:val="center"/>
            <w:rPr>
              <w:rFonts w:ascii="Calibri" w:hAnsi="Calibri" w:cs="Calibri"/>
            </w:rPr>
          </w:pPr>
          <w:bookmarkStart w:id="0" w:name="_Hlk89252573"/>
          <w:r w:rsidRPr="003C78F5">
            <w:rPr>
              <w:rFonts w:ascii="Calibri" w:hAnsi="Calibri" w:cs="Calibri"/>
              <w:noProof/>
              <w:lang w:eastAsia="it-IT" w:bidi="ar-SA"/>
            </w:rPr>
            <w:drawing>
              <wp:anchor distT="0" distB="0" distL="114300" distR="114300" simplePos="0" relativeHeight="251661312" behindDoc="0" locked="0" layoutInCell="1" allowOverlap="1" wp14:anchorId="1FD62C58" wp14:editId="766FE9A2">
                <wp:simplePos x="0" y="0"/>
                <wp:positionH relativeFrom="column">
                  <wp:posOffset>36195</wp:posOffset>
                </wp:positionH>
                <wp:positionV relativeFrom="paragraph">
                  <wp:posOffset>206790</wp:posOffset>
                </wp:positionV>
                <wp:extent cx="886319" cy="807120"/>
                <wp:effectExtent l="0" t="0" r="9031" b="0"/>
                <wp:wrapSquare wrapText="bothSides"/>
                <wp:docPr id="1823325280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1493" t="-1391" r="-1493" b="-13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319" cy="807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="00C61211" w:rsidRPr="003C78F5">
            <w:rPr>
              <w:rFonts w:ascii="Calibri" w:hAnsi="Calibri" w:cs="Calibri"/>
              <w:noProof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405E2E58" wp14:editId="7824B0E5">
                <wp:simplePos x="0" y="0"/>
                <wp:positionH relativeFrom="column">
                  <wp:posOffset>36195</wp:posOffset>
                </wp:positionH>
                <wp:positionV relativeFrom="paragraph">
                  <wp:posOffset>277495</wp:posOffset>
                </wp:positionV>
                <wp:extent cx="886319" cy="807120"/>
                <wp:effectExtent l="0" t="0" r="9031" b="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1493" t="-1391" r="-1493" b="-13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319" cy="807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C61211" w:rsidRPr="003C78F5" w:rsidRDefault="00C61211" w:rsidP="00921498">
          <w:pPr>
            <w:pStyle w:val="Standard"/>
            <w:spacing w:line="276" w:lineRule="auto"/>
            <w:jc w:val="center"/>
            <w:rPr>
              <w:rFonts w:ascii="Calibri" w:hAnsi="Calibri" w:cs="Calibri"/>
            </w:rPr>
          </w:pPr>
        </w:p>
      </w:tc>
      <w:tc>
        <w:tcPr>
          <w:tcW w:w="7335" w:type="dxa"/>
          <w:tcMar>
            <w:top w:w="0" w:type="dxa"/>
            <w:left w:w="70" w:type="dxa"/>
            <w:bottom w:w="0" w:type="dxa"/>
            <w:right w:w="70" w:type="dxa"/>
          </w:tcMar>
        </w:tcPr>
        <w:p w:rsidR="00C61211" w:rsidRPr="00C61211" w:rsidRDefault="00C61211" w:rsidP="00921498">
          <w:pPr>
            <w:pStyle w:val="Titolo"/>
            <w:spacing w:line="276" w:lineRule="auto"/>
            <w:jc w:val="center"/>
            <w:rPr>
              <w:rFonts w:cstheme="majorHAnsi"/>
              <w:b/>
              <w:bCs/>
              <w:i/>
              <w:iCs/>
              <w:sz w:val="28"/>
              <w:szCs w:val="28"/>
              <w:lang w:val="it-IT"/>
            </w:rPr>
          </w:pPr>
          <w:r w:rsidRPr="00C61211">
            <w:rPr>
              <w:rFonts w:eastAsiaTheme="minorHAnsi" w:cstheme="majorHAnsi"/>
              <w:sz w:val="28"/>
              <w:szCs w:val="28"/>
              <w:lang w:val="it-IT"/>
            </w:rPr>
            <w:t>Ministero dell’istruzione e del merito</w:t>
          </w:r>
        </w:p>
        <w:p w:rsidR="00C61211" w:rsidRPr="003C78F5" w:rsidRDefault="00C61211" w:rsidP="00921498">
          <w:pPr>
            <w:pStyle w:val="Standard"/>
            <w:spacing w:line="276" w:lineRule="auto"/>
            <w:jc w:val="center"/>
            <w:rPr>
              <w:rFonts w:ascii="Calibri" w:hAnsi="Calibri" w:cs="Calibri"/>
              <w:b/>
              <w:bCs/>
            </w:rPr>
          </w:pPr>
          <w:r w:rsidRPr="003C78F5">
            <w:rPr>
              <w:rFonts w:ascii="Calibri" w:hAnsi="Calibri" w:cs="Calibri"/>
              <w:b/>
              <w:bCs/>
            </w:rPr>
            <w:t>C.P.I.A. 1 COMO</w:t>
          </w:r>
        </w:p>
        <w:p w:rsidR="00C61211" w:rsidRPr="003C78F5" w:rsidRDefault="00C61211" w:rsidP="00921498">
          <w:pPr>
            <w:pStyle w:val="Standard"/>
            <w:spacing w:line="276" w:lineRule="auto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Via Lucini, 3 - 22100 COMO</w:t>
          </w:r>
        </w:p>
        <w:p w:rsidR="00C61211" w:rsidRPr="003C78F5" w:rsidRDefault="00C61211" w:rsidP="00921498">
          <w:pPr>
            <w:pStyle w:val="Standard"/>
            <w:spacing w:line="276" w:lineRule="auto"/>
            <w:ind w:left="78" w:hanging="6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Codice Meccanografico COMM15400T - C.F. 95119390136</w:t>
          </w:r>
        </w:p>
        <w:p w:rsidR="00C61211" w:rsidRPr="003C78F5" w:rsidRDefault="00C61211" w:rsidP="00921498">
          <w:pPr>
            <w:pStyle w:val="Standard"/>
            <w:spacing w:line="276" w:lineRule="auto"/>
            <w:jc w:val="center"/>
            <w:rPr>
              <w:rFonts w:ascii="Calibri" w:hAnsi="Calibri" w:cs="Calibri"/>
              <w:color w:val="333333"/>
              <w:spacing w:val="-2"/>
              <w:lang w:val="en-GB"/>
            </w:rPr>
          </w:pPr>
          <w:r w:rsidRPr="003C78F5">
            <w:rPr>
              <w:rFonts w:ascii="Calibri" w:hAnsi="Calibri" w:cs="Calibri"/>
              <w:color w:val="333333"/>
              <w:spacing w:val="-2"/>
              <w:lang w:val="en-GB"/>
            </w:rPr>
            <w:t>Tel. 031/305450</w:t>
          </w:r>
        </w:p>
        <w:p w:rsidR="00C61211" w:rsidRPr="003C78F5" w:rsidRDefault="00C61211" w:rsidP="00921498">
          <w:pPr>
            <w:pStyle w:val="Standard"/>
            <w:spacing w:line="276" w:lineRule="auto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  <w:lang w:val="en-GB"/>
            </w:rPr>
            <w:t xml:space="preserve">email: </w:t>
          </w:r>
          <w:hyperlink r:id="rId2" w:history="1">
            <w:r w:rsidRPr="003C78F5">
              <w:rPr>
                <w:rStyle w:val="Internetlink"/>
                <w:rFonts w:ascii="Calibri" w:hAnsi="Calibri" w:cs="Calibri"/>
                <w:color w:val="000000"/>
                <w:lang w:val="en-GB"/>
              </w:rPr>
              <w:t>comm15400t@istruzione.it</w:t>
            </w:r>
          </w:hyperlink>
        </w:p>
        <w:p w:rsidR="00C61211" w:rsidRPr="003C78F5" w:rsidRDefault="00C61211" w:rsidP="00921498">
          <w:pPr>
            <w:pStyle w:val="Standard"/>
            <w:spacing w:line="276" w:lineRule="auto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posta certificata: comm15400t@pec.istruzione.it</w:t>
          </w:r>
        </w:p>
      </w:tc>
      <w:tc>
        <w:tcPr>
          <w:tcW w:w="1559" w:type="dxa"/>
          <w:tcMar>
            <w:top w:w="0" w:type="dxa"/>
            <w:left w:w="70" w:type="dxa"/>
            <w:bottom w:w="0" w:type="dxa"/>
            <w:right w:w="70" w:type="dxa"/>
          </w:tcMar>
        </w:tcPr>
        <w:p w:rsidR="00C61211" w:rsidRPr="003C78F5" w:rsidRDefault="00C61211" w:rsidP="00C61211">
          <w:pPr>
            <w:pStyle w:val="Standard"/>
            <w:snapToGrid w:val="0"/>
            <w:spacing w:line="276" w:lineRule="auto"/>
            <w:jc w:val="both"/>
            <w:rPr>
              <w:rFonts w:ascii="Calibri" w:hAnsi="Calibri" w:cs="Calibri"/>
            </w:rPr>
          </w:pPr>
        </w:p>
        <w:p w:rsidR="00C61211" w:rsidRPr="003C78F5" w:rsidRDefault="00C61211" w:rsidP="00C61211">
          <w:pPr>
            <w:pStyle w:val="Standard"/>
            <w:spacing w:line="276" w:lineRule="auto"/>
            <w:jc w:val="both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 wp14:anchorId="32A3339C" wp14:editId="39FFA93C">
                <wp:extent cx="818640" cy="795600"/>
                <wp:effectExtent l="0" t="0" r="0" b="5080"/>
                <wp:docPr id="2" name="Immagin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 l="-208" t="-218" r="-208" b="-2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640" cy="7956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C61211" w:rsidRDefault="00C61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7D26B8"/>
    <w:multiLevelType w:val="hybridMultilevel"/>
    <w:tmpl w:val="5B6A80C8"/>
    <w:lvl w:ilvl="0" w:tplc="279A9A4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18624">
    <w:abstractNumId w:val="8"/>
  </w:num>
  <w:num w:numId="2" w16cid:durableId="1935550915">
    <w:abstractNumId w:val="6"/>
  </w:num>
  <w:num w:numId="3" w16cid:durableId="1103768555">
    <w:abstractNumId w:val="5"/>
  </w:num>
  <w:num w:numId="4" w16cid:durableId="2074618971">
    <w:abstractNumId w:val="4"/>
  </w:num>
  <w:num w:numId="5" w16cid:durableId="1622300034">
    <w:abstractNumId w:val="7"/>
  </w:num>
  <w:num w:numId="6" w16cid:durableId="935400617">
    <w:abstractNumId w:val="3"/>
  </w:num>
  <w:num w:numId="7" w16cid:durableId="1065958487">
    <w:abstractNumId w:val="2"/>
  </w:num>
  <w:num w:numId="8" w16cid:durableId="1727682982">
    <w:abstractNumId w:val="1"/>
  </w:num>
  <w:num w:numId="9" w16cid:durableId="923731418">
    <w:abstractNumId w:val="0"/>
  </w:num>
  <w:num w:numId="10" w16cid:durableId="238828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4A1"/>
    <w:rsid w:val="0006063C"/>
    <w:rsid w:val="0015074B"/>
    <w:rsid w:val="001D4E38"/>
    <w:rsid w:val="0029639D"/>
    <w:rsid w:val="002B01BC"/>
    <w:rsid w:val="00310479"/>
    <w:rsid w:val="00326F90"/>
    <w:rsid w:val="003C42D8"/>
    <w:rsid w:val="00436184"/>
    <w:rsid w:val="0058568C"/>
    <w:rsid w:val="00877AD8"/>
    <w:rsid w:val="0091795E"/>
    <w:rsid w:val="00921498"/>
    <w:rsid w:val="0094140A"/>
    <w:rsid w:val="00AA1D8D"/>
    <w:rsid w:val="00AE2AE9"/>
    <w:rsid w:val="00B47730"/>
    <w:rsid w:val="00BD686D"/>
    <w:rsid w:val="00C61211"/>
    <w:rsid w:val="00CB0664"/>
    <w:rsid w:val="00DE09E8"/>
    <w:rsid w:val="00E201CF"/>
    <w:rsid w:val="00E92F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5BF0"/>
  <w14:defaultImageDpi w14:val="300"/>
  <w15:docId w15:val="{8516F734-3454-5944-A301-0A35878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">
    <w:name w:val="Standard"/>
    <w:rsid w:val="00C6121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character" w:customStyle="1" w:styleId="Internetlink">
    <w:name w:val="Internet link"/>
    <w:rsid w:val="00C61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m15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Giuseppe</cp:lastModifiedBy>
  <cp:revision>11</cp:revision>
  <cp:lastPrinted>2025-05-21T08:04:00Z</cp:lastPrinted>
  <dcterms:created xsi:type="dcterms:W3CDTF">2013-12-23T23:15:00Z</dcterms:created>
  <dcterms:modified xsi:type="dcterms:W3CDTF">2026-01-21T09:22:00Z</dcterms:modified>
  <cp:category/>
</cp:coreProperties>
</file>